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496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86MS0063-01-2025-002098-77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Жиденко В.А.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Жиденко Владимира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дома </w:t>
      </w:r>
      <w:r>
        <w:rPr>
          <w:rStyle w:val="cat-UserDefinedgrp-2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Жиденко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Жиденко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Жиденко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Жиденко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6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Жиденко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Жиденко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Жиденко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Жиденко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Жиденко В.А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Жиденко Владимира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16.04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496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6">
    <w:name w:val="cat-UserDefined grp-2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